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超低频非高斯噪声模型及应用</w:t>
      </w:r>
    </w:p>
    <w:p>
      <w:r>
        <w:rPr>
          <w:rFonts w:ascii="宋体" w:hAnsi="宋体" w:eastAsia="宋体"/>
          <w:sz w:val="24"/>
        </w:rPr>
        <w:t>蒋宇中，应文威，张曙霞，郭贵虎，李成军著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超低频非高斯噪声模型及应用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蒋宇中，应文威，张曙霞，郭贵虎，李成军著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本书出售、求购地址：https://www.jiaokey.com/book/detail/13652825.html</w:t>
      </w:r>
    </w:p>
    <w:p>
      <w:r>
        <w:t>更多相关图书推荐：https://www.jiaokey.com</w:t>
      </w:r>
    </w:p>
    <w:p>
      <w:r>
        <w:t>蒋宇中，应文威，张曙霞，郭贵虎，李成军著 其他作品：https://www.jiaokey.com/tag/蒋宇中，应文威，张曙霞，郭贵虎，李成军著.html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关键词搜索：https://www.jiaokey.com/tag/超低频非高斯噪声模型及应用.html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