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书名：汽车机械基础</w:t>
      </w:r>
    </w:p>
    <w:p>
      <w:r>
        <w:t>作者：邹仁平，刘新宇，施爱娟主编；杜晓辉，赵力宁，潘飞副主编；王世江，吕虹霖，殷海燕参编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总页数：235</w:t>
      </w:r>
    </w:p>
    <w:p>
      <w:r>
        <w:t>更多请访问教客网: www.jiaokey.com</w:t>
      </w:r>
    </w:p>
    <w:p>
      <w:r>
        <w:t>汽车机械基础 评论地址：https://www.jiaokey.com/book/detail/13652768.html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