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OPENGL ES应用开发实践指南 ANDROID卷</w:t>
      </w:r>
    </w:p>
    <w:p>
      <w:r>
        <w:rPr>
          <w:rFonts w:ascii="宋体" w:hAnsi="宋体" w:eastAsia="宋体"/>
          <w:sz w:val="24"/>
        </w:rPr>
        <w:t>（美）KEVIN BROTHALER著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OPENGL ES应用开发实践指南 ANDROID卷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（美）KEVIN BROTHALER著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本书出售、求购地址：https://www.jiaokey.com/book/detail/13652767.html</w:t>
      </w:r>
    </w:p>
    <w:p>
      <w:r>
        <w:t>更多相关图书推荐：https://www.jiaokey.com</w:t>
      </w:r>
    </w:p>
    <w:p>
      <w:r>
        <w:t>（美）KEVIN BROTHALER著 其他作品：https://www.jiaokey.com/tag/（美）KEVIN BROTHALER著.html</w:t>
      </w:r>
    </w:p>
    <w:p>
      <w:r>
        <w:t>关键词搜索：https://www.jiaokey.com/tag/OPENGL ES应用开发实践指南 ANDROID卷.html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