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书名：混凝土及砌体结构</w:t>
      </w:r>
    </w:p>
    <w:p>
      <w:r>
        <w:t>作者：赵歆冬，丁怡洁编</w:t>
      </w:r>
    </w:p>
    <w:p>
      <w:r>
        <w:t>出版社：北京：冶金工业出版社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混凝土及砌体结构 评论地址：https://www.jiaokey.com/book/detail/13652755.html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