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乔宏霞主编；周茗如，曹辉副主编；李琼，李水鱼编；霍曼林主审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乔宏霞主编；周茗如，曹辉副主编；李琼，李水鱼编；霍曼林主审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本书出售、求购地址：https://www.jiaokey.com/book/detail/13652753.html</w:t>
      </w:r>
    </w:p>
    <w:p>
      <w:r>
        <w:t>更多相关图书推荐：https://www.jiaokey.com</w:t>
      </w:r>
    </w:p>
    <w:p>
      <w:r>
        <w:t>乔宏霞主编；周茗如，曹辉副主编；李琼，李水鱼编；霍曼林主审 其他作品：https://www.jiaokey.com/tag/乔宏霞主编；周茗如，曹辉副主编；李琼，李水鱼编；霍曼林主审.html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