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书名：微行为：秘密都在小动作里</w:t>
      </w:r>
    </w:p>
    <w:p>
      <w:r>
        <w:t>作者：张卉妍编著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微行为：秘密都在小动作里 评论地址：https://www.jiaokey.com/book/detail/13652712.html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