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资本主义大变形</w:t>
      </w:r>
    </w:p>
    <w:p>
      <w:r>
        <w:rPr>
          <w:rFonts w:ascii="宋体" w:hAnsi="宋体" w:eastAsia="宋体"/>
          <w:sz w:val="24"/>
        </w:rPr>
        <w:t>（美）戴维·斯托克曼著；张建敏译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资本主义大变形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（美）戴维·斯托克曼著；张建敏译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本书出售、求购地址：https://www.jiaokey.com/book/detail/13652689.html</w:t>
      </w:r>
    </w:p>
    <w:p>
      <w:r>
        <w:t>更多相关图书推荐：https://www.jiaokey.com</w:t>
      </w:r>
    </w:p>
    <w:p>
      <w:r>
        <w:t>（美）戴维·斯托克曼著；张建敏译 其他作品：https://www.jiaokey.com/tag/（美）戴维·斯托克曼著；张建敏译.html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关键词搜索：https://www.jiaokey.com/tag/资本主义大变形.html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