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第5部  铁血文明  上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第5部  铁血文明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本书出售、求购地址：https://www.jiaokey.com/book/detail/13652676.html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第5部  铁血文明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