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第2部  国命纵横  上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第2部  国命纵横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本书出售、求购地址：https://www.jiaokey.com/book/detail/13652670.html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第2部  国命纵横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