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近代西方人视野中的西安城乡景观研究  1840-1949</w:t>
      </w:r>
    </w:p>
    <w:p>
      <w:r>
        <w:rPr>
          <w:rFonts w:ascii="宋体" w:hAnsi="宋体" w:eastAsia="宋体"/>
          <w:sz w:val="24"/>
        </w:rPr>
        <w:t>史红帅著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近代西方人视野中的西安城乡景观研究  1840-1949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史红帅著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本书出售、求购地址：https://www.jiaokey.com/book/detail/13652647.html</w:t>
      </w:r>
    </w:p>
    <w:p>
      <w:r>
        <w:t>更多相关图书推荐：https://www.jiaokey.com</w:t>
      </w:r>
    </w:p>
    <w:p>
      <w:r>
        <w:t>史红帅著 其他作品：https://www.jiaokey.com/tag/史红帅著.html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关键词搜索：https://www.jiaokey.com/tag/近代西方人视野中的西安城乡景观研究  1840-1949.html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