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书名：风光的内在  摄影师的洞察力与灵感  白金版</w:t>
      </w:r>
    </w:p>
    <w:p>
      <w:r>
        <w:t>作者：（英）戴维·沃德著；洪钢译</w:t>
      </w:r>
    </w:p>
    <w:p>
      <w:r>
        <w:t>出版社：杭州:浙江摄影出版社,2014.10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风光的内在  摄影师的洞察力与灵感  白金版 评论地址：https://www.jiaokey.com/book/detail/13652625.html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