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神异资源  一个西部社区的宗教市场与宗教经营</w:t>
      </w:r>
    </w:p>
    <w:p>
      <w:r>
        <w:rPr>
          <w:rFonts w:ascii="宋体" w:hAnsi="宋体" w:eastAsia="宋体"/>
          <w:sz w:val="24"/>
        </w:rPr>
        <w:t>文永辉著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神异资源  一个西部社区的宗教市场与宗教经营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本书出售、求购地址：https://www.jiaokey.com/book/detail/13652604.html</w:t>
      </w:r>
    </w:p>
    <w:p>
      <w:r>
        <w:t>更多相关图书推荐：https://www.jiaokey.com</w:t>
      </w:r>
    </w:p>
    <w:p>
      <w:r>
        <w:t>文永辉著 其他作品：https://www.jiaokey.com/tag/文永辉著.html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关键词搜索：https://www.jiaokey.com/tag/神异资源  一个西部社区的宗教市场与宗教经营.html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