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书名：实用英语听力教程  上</w:t>
      </w:r>
    </w:p>
    <w:p>
      <w:r>
        <w:t>作者：曹友义，唐诚，谭爱平主编；张容，邬东，樊文娟副主编；左维娜，邓婷，苏雪莲，罗莉，罗瑞丰，唐剑锋，龚竹编</w:t>
      </w:r>
    </w:p>
    <w:p>
      <w:r>
        <w:t>出版社：重庆：重庆大学出版社</w:t>
      </w:r>
    </w:p>
    <w:p>
      <w:r>
        <w:t>出版日期：2014.09</w:t>
      </w:r>
    </w:p>
    <w:p>
      <w:r>
        <w:t>总页数：195</w:t>
      </w:r>
    </w:p>
    <w:p>
      <w:r>
        <w:t>更多请访问教客网: www.jiaokey.com</w:t>
      </w:r>
    </w:p>
    <w:p>
      <w:r>
        <w:t>实用英语听力教程  上 评论地址：https://www.jiaokey.com/book/detail/13652595.html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