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书名：谁许你一世倾城  林徽因传</w:t>
      </w:r>
    </w:p>
    <w:p>
      <w:r>
        <w:t>作者：庄姜姜著</w:t>
      </w:r>
    </w:p>
    <w:p>
      <w:r>
        <w:t>出版社：苏州：古吴轩出版社</w:t>
      </w:r>
    </w:p>
    <w:p>
      <w:r>
        <w:t>出版日期：2014.07</w:t>
      </w:r>
    </w:p>
    <w:p>
      <w:r>
        <w:t>总页数：246</w:t>
      </w:r>
    </w:p>
    <w:p>
      <w:r>
        <w:t>更多请访问教客网: www.jiaokey.com</w:t>
      </w:r>
    </w:p>
    <w:p>
      <w:r>
        <w:t>谁许你一世倾城  林徽因传 评论地址：https://www.jiaokey.com/book/detail/13652586.html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