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涉农制度联动机制构建  以统筹城乡发展为视角</w:t>
      </w:r>
    </w:p>
    <w:p>
      <w:r>
        <w:rPr>
          <w:rFonts w:ascii="宋体" w:hAnsi="宋体" w:eastAsia="宋体"/>
          <w:sz w:val="24"/>
        </w:rPr>
        <w:t>彭新万著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涉农制度联动机制构建  以统筹城乡发展为视角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彭新万著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本书出售、求购地址：https://www.jiaokey.com/book/detail/13652566.html</w:t>
      </w:r>
    </w:p>
    <w:p>
      <w:r>
        <w:t>更多相关图书推荐：https://www.jiaokey.com</w:t>
      </w:r>
    </w:p>
    <w:p>
      <w:r>
        <w:t>彭新万著 其他作品：https://www.jiaokey.com/tag/彭新万著.html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关键词搜索：https://www.jiaokey.com/tag/涉农制度联动机制构建  以统筹城乡发展为视角.html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