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组织行为学简明教程  第2版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本书出售、求购地址：https://www.jiaokey.com/book/detail/13652562.html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关键词搜索：https://www.jiaokey.com/tag/组织行为学简明教程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