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TMS320C6000系列DSP系统结构原理与应用教程</w:t>
      </w:r>
    </w:p>
    <w:p>
      <w:r>
        <w:rPr>
          <w:rFonts w:ascii="宋体" w:hAnsi="宋体" w:eastAsia="宋体"/>
          <w:sz w:val="24"/>
        </w:rPr>
        <w:t>董言治，娄树理，刘松涛编著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TMS320C6000系列DSP系统结构原理与应用教程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董言治，娄树理，刘松涛编著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本书出售、求购地址：https://www.jiaokey.com/book/detail/13652524.html</w:t>
      </w:r>
    </w:p>
    <w:p>
      <w:r>
        <w:t>更多相关图书推荐：https://www.jiaokey.com</w:t>
      </w:r>
    </w:p>
    <w:p>
      <w:r>
        <w:t>董言治，娄树理，刘松涛编著 其他作品：https://www.jiaokey.com/tag/董言治，娄树理，刘松涛编著.html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关键词搜索：https://www.jiaokey.com/tag/TMS320C6000系列DSP系统结构原理与应用教程.html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