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书名：“为了灵魂的纯洁而含辛茹苦”  艾·巴·辛格与创伤书写</w:t>
      </w:r>
    </w:p>
    <w:p>
      <w:r>
        <w:t>作者：丁玫著</w:t>
      </w:r>
    </w:p>
    <w:p>
      <w:r>
        <w:t>出版社：杭州：浙江大学出版社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“为了灵魂的纯洁而含辛茹苦”  艾·巴·辛格与创伤书写 评论地址：https://www.jiaokey.com/book/detail/13652504.html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