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书名：全世界为之惊艳的奢侈品教父伯纳德·阿诺特</w:t>
      </w:r>
    </w:p>
    <w:p>
      <w:r>
        <w:t>作者：杜兰德</w:t>
      </w:r>
    </w:p>
    <w:p>
      <w:r>
        <w:t>出版社：北京时代华文书局</w:t>
      </w:r>
    </w:p>
    <w:p>
      <w:r>
        <w:t>出版日期：2014.10</w:t>
      </w:r>
    </w:p>
    <w:p>
      <w:r>
        <w:t>总页数：187</w:t>
      </w:r>
    </w:p>
    <w:p>
      <w:r>
        <w:t>更多请访问教客网: www.jiaokey.com</w:t>
      </w:r>
    </w:p>
    <w:p>
      <w:r>
        <w:t>全世界为之惊艳的奢侈品教父伯纳德·阿诺特 评论地址：https://www.jiaokey.com/book/detail/13652483.html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