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书名：全新版21世纪大学英语词汇手册  第1册</w:t>
      </w:r>
    </w:p>
    <w:p>
      <w:r>
        <w:t>作者：李婷主编；游赪晨，郭宗娟，万莉，邹雪梅，刘丽林，杨玫芳，魏树英，熊剑英，李婷，黄丹编</w:t>
      </w:r>
    </w:p>
    <w:p>
      <w:r>
        <w:t>出版社：上海：复旦大学出版社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全新版21世纪大学英语词汇手册  第1册 评论地址：https://www.jiaokey.com/book/detail/13652482.html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