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柴科夫斯基和他的世界</w:t>
      </w:r>
    </w:p>
    <w:p>
      <w:r>
        <w:rPr>
          <w:rFonts w:ascii="宋体" w:hAnsi="宋体" w:eastAsia="宋体"/>
          <w:sz w:val="24"/>
        </w:rPr>
        <w:t>伯特斯坦（L·Botstein）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柴科夫斯基和他的世界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伯特斯坦（L·Botstein）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本书出售、求购地址：https://www.jiaokey.com/book/detail/13652474.html</w:t>
      </w:r>
    </w:p>
    <w:p>
      <w:r>
        <w:t>更多相关图书推荐：https://www.jiaokey.com</w:t>
      </w:r>
    </w:p>
    <w:p>
      <w:r>
        <w:t>伯特斯坦（L·Botstein） 其他作品：https://www.jiaokey.com/tag/伯特斯坦（L·Botstein）.html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关键词搜索：https://www.jiaokey.com/tag/柴科夫斯基和他的世界.html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