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中国和世界其他主要经济体能源发展情况及相关热点问题</w:t>
      </w:r>
    </w:p>
    <w:p>
      <w:r>
        <w:rPr>
          <w:rFonts w:ascii="宋体" w:hAnsi="宋体" w:eastAsia="宋体"/>
          <w:sz w:val="24"/>
        </w:rPr>
        <w:t>孙小兵，乐金朝著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中国和世界其他主要经济体能源发展情况及相关热点问题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孙小兵，乐金朝著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本书出售、求购地址：https://www.jiaokey.com/book/detail/13652468.html</w:t>
      </w:r>
    </w:p>
    <w:p>
      <w:r>
        <w:t>更多相关图书推荐：https://www.jiaokey.com</w:t>
      </w:r>
    </w:p>
    <w:p>
      <w:r>
        <w:t>孙小兵，乐金朝著 其他作品：https://www.jiaokey.com/tag/孙小兵，乐金朝著.html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关键词搜索：https://www.jiaokey.com/tag/中国和世界其他主要经济体能源发展情况及相关热点问题.html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