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书名：中国大学女校长</w:t>
      </w:r>
    </w:p>
    <w:p>
      <w:r>
        <w:t>作者：朱冰等著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中国大学女校长 评论地址：https://www.jiaokey.com/book/detail/13652467.html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