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  一代大师未远行</w:t>
      </w:r>
    </w:p>
    <w:p>
      <w:r>
        <w:t>作者：周瑞金，张耀伟主编</w:t>
      </w:r>
    </w:p>
    <w:p>
      <w:r>
        <w:t>出版社：北京:台海出版社,2014.10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南怀瑾  一代大师未远行 评论地址：https://www.jiaokey.com/book/detail/13652466.html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