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书名：顺丰领头人王卫  只有往前飞奔</w:t>
      </w:r>
    </w:p>
    <w:p>
      <w:r>
        <w:t>作者：邢柏著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总页数：219</w:t>
      </w:r>
    </w:p>
    <w:p>
      <w:r>
        <w:t>更多请访问教客网: www.jiaokey.com</w:t>
      </w:r>
    </w:p>
    <w:p>
      <w:r>
        <w:t>顺丰领头人王卫  只有往前飞奔 评论地址：https://www.jiaokey.com/book/detail/13652465.html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