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书名：1902-1937年北京的妇女救济  以官方善业为研究中心</w:t>
      </w:r>
    </w:p>
    <w:p>
      <w:r>
        <w:t>作者：孙高杰著</w:t>
      </w:r>
    </w:p>
    <w:p>
      <w:r>
        <w:t>出版社：厦门：厦门大学出版社</w:t>
      </w:r>
    </w:p>
    <w:p>
      <w:r>
        <w:t>出版日期：2014.06</w:t>
      </w:r>
    </w:p>
    <w:p>
      <w:r>
        <w:t>总页数：277</w:t>
      </w:r>
    </w:p>
    <w:p>
      <w:r>
        <w:t>更多请访问教客网: www.jiaokey.com</w:t>
      </w:r>
    </w:p>
    <w:p>
      <w:r>
        <w:t>1902-1937年北京的妇女救济  以官方善业为研究中心 评论地址：https://www.jiaokey.com/book/detail/13652451.html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