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书名：二语心理词汇发展模式与路径  历时和共时研究</w:t>
      </w:r>
    </w:p>
    <w:p>
      <w:r>
        <w:t>作者：付玉萍著</w:t>
      </w:r>
    </w:p>
    <w:p>
      <w:r>
        <w:t>出版社：北京：中国言实出版社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二语心理词汇发展模式与路径  历时和共时研究 评论地址：https://www.jiaokey.com/book/detail/13652446.html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