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书名：做健康的自己</w:t>
      </w:r>
    </w:p>
    <w:p>
      <w:r>
        <w:t>作者：邓光军编著</w:t>
      </w:r>
    </w:p>
    <w:p>
      <w:r>
        <w:t>出版社：北京：九州出版社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做健康的自己 评论地址：https://www.jiaokey.com/book/detail/13652425.html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