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萧条下的希望  郎咸平说  珍藏版</w:t>
      </w:r>
    </w:p>
    <w:p>
      <w:r>
        <w:rPr>
          <w:rFonts w:ascii="宋体" w:hAnsi="宋体" w:eastAsia="宋体"/>
          <w:sz w:val="24"/>
        </w:rPr>
        <w:t>郎咸平，马行空著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萧条下的希望  郎咸平说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郎咸平，马行空著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本书出售、求购地址：https://www.jiaokey.com/book/detail/13652409.html</w:t>
      </w:r>
    </w:p>
    <w:p>
      <w:r>
        <w:t>更多相关图书推荐：https://www.jiaokey.com</w:t>
      </w:r>
    </w:p>
    <w:p>
      <w:r>
        <w:t>郎咸平，马行空著 其他作品：https://www.jiaokey.com/tag/郎咸平，马行空著.html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关键词搜索：https://www.jiaokey.com/tag/萧条下的希望  郎咸平说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