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  第3版</w:t>
      </w:r>
    </w:p>
    <w:p>
      <w:r>
        <w:t>作者：林益，金丽宏，朱祥和主编；杨戟，徐彬，沈小芳副主编；李开丁，胡晓山参编</w:t>
      </w:r>
    </w:p>
    <w:p>
      <w:r>
        <w:t>出版社：武汉:华中科技大学出版社,2014.08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复变函数与积分变换  第3版 评论地址：https://www.jiaokey.com/book/detail/13652197.html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