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最优解析3000词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最优解析3000词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本书出售、求购地址：https://www.jiaokey.com/book/detail/13652169.html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关键词搜索：https://www.jiaokey.com/tag/最优解析3000词.html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