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马上开口说英语，不会英语也能说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马上开口说英语，不会英语也能说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本书出售、求购地址：https://www.jiaokey.com/book/detail/13652167.html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关键词搜索：https://www.jiaokey.com/tag/马上开口说英语，不会英语也能说.html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