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张宇考试数学真题大全解  试卷分册  数学三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张宇考试数学真题大全解  试卷分册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本书出售、求购地址：https://www.jiaokey.com/book/detail/13652140.html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关键词搜索：https://www.jiaokey.com/tag/张宇考试数学真题大全解  试卷分册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