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书名：血压防治四部曲</w:t>
      </w:r>
    </w:p>
    <w:p>
      <w:r>
        <w:t>作者：卢岗，谢英彪主编；章茂森，代民涛，宋健，陈泓静，王金勇，季娴，夏天，虞丽相，陈素琴，谢春，林傲梵，彭伟民，史兰群编著</w:t>
      </w:r>
    </w:p>
    <w:p>
      <w:r>
        <w:t>出版社：北京：金盾出版社</w:t>
      </w:r>
    </w:p>
    <w:p>
      <w:r>
        <w:t>出版日期：2014.09</w:t>
      </w:r>
    </w:p>
    <w:p>
      <w:r>
        <w:t>总页数：258</w:t>
      </w:r>
    </w:p>
    <w:p>
      <w:r>
        <w:t>更多请访问教客网: www.jiaokey.com</w:t>
      </w:r>
    </w:p>
    <w:p>
      <w:r>
        <w:t>血压防治四部曲 评论地址：https://www.jiaokey.com/book/detail/13652135.html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