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书名：唐蕃古道秘境</w:t>
      </w:r>
    </w:p>
    <w:p>
      <w:r>
        <w:t>作者：王蓬著</w:t>
      </w:r>
    </w:p>
    <w:p>
      <w:r>
        <w:t>出版社：西安:西安出版社,2014.08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唐蕃古道秘境 评论地址：https://www.jiaokey.com/book/detail/13652097.html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