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心理学与口才技巧  全面升级版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心理学与口才技巧  全面升级版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本书出售、求购地址：https://www.jiaokey.com/book/detail/13652092.html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关键词搜索：https://www.jiaokey.com/tag/心理学与口才技巧  全面升级版.html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