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“数字渗透”与“参数化主义”  DADA2013系列活动  数字建筑国际学术会议论文集  汉、英</w:t>
      </w:r>
    </w:p>
    <w:p>
      <w:r>
        <w:rPr>
          <w:rFonts w:ascii="宋体" w:hAnsi="宋体" w:eastAsia="宋体"/>
          <w:sz w:val="24"/>
        </w:rPr>
        <w:t>黄蔚欣，刘延川，徐卫国主编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“数字渗透”与“参数化主义”  DADA2013系列活动  数字建筑国际学术会议论文集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黄蔚欣，刘延川，徐卫国主编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本书出售、求购地址：https://www.jiaokey.com/book/detail/13652086.html</w:t>
      </w:r>
    </w:p>
    <w:p>
      <w:r>
        <w:t>更多相关图书推荐：https://www.jiaokey.com</w:t>
      </w:r>
    </w:p>
    <w:p>
      <w:r>
        <w:t>黄蔚欣，刘延川，徐卫国主编 其他作品：https://www.jiaokey.com/tag/黄蔚欣，刘延川，徐卫国主编.html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关键词搜索：https://www.jiaokey.com/tag/“数字渗透”与“参数化主义”  DADA2013系列活动  数字建筑国际学术会议论文集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