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那不勒斯国家考古博物馆  伟大的博物馆</w:t>
      </w:r>
    </w:p>
    <w:p>
      <w:r>
        <w:rPr>
          <w:rFonts w:ascii="宋体" w:hAnsi="宋体" w:eastAsia="宋体"/>
          <w:sz w:val="24"/>
        </w:rPr>
        <w:t>（意大利）迪雷塔·哥伦布编著；崔娥译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那不勒斯国家考古博物馆  伟大的博物馆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（意大利）迪雷塔·哥伦布编著；崔娥译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本书出售、求购地址：https://www.jiaokey.com/book/detail/13652059.html</w:t>
      </w:r>
    </w:p>
    <w:p>
      <w:r>
        <w:t>更多相关图书推荐：https://www.jiaokey.com</w:t>
      </w:r>
    </w:p>
    <w:p>
      <w:r>
        <w:t>（意大利）迪雷塔·哥伦布编著；崔娥译 其他作品：https://www.jiaokey.com/tag/（意大利）迪雷塔·哥伦布编著；崔娥译.html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关键词搜索：https://www.jiaokey.com/tag/那不勒斯国家考古博物馆  伟大的博物馆.html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