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解构之美  鲁迅《故事新编》思想艺术探析</w:t>
      </w:r>
    </w:p>
    <w:p>
      <w:r>
        <w:rPr>
          <w:rFonts w:ascii="宋体" w:hAnsi="宋体" w:eastAsia="宋体"/>
          <w:sz w:val="24"/>
        </w:rPr>
        <w:t>胡永良著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2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解构之美  鲁迅《故事新编》思想艺术探析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本书出售、求购地址：https://www.jiaokey.com/book/detail/13652050.html</w:t>
      </w:r>
    </w:p>
    <w:p>
      <w:r>
        <w:t>更多相关图书推荐：https://www.jiaokey.com</w:t>
      </w:r>
    </w:p>
    <w:p>
      <w:r>
        <w:t>胡永良著 其他作品：https://www.jiaokey.com/tag/胡永良著.html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关键词搜索：https://www.jiaokey.com/tag/鲁迅小说-小说研究.html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