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有一种心态叫舍得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有一种心态叫舍得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本书出售、求购地址：https://www.jiaokey.com/book/detail/13652036.html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关键词搜索：https://www.jiaokey.com/tag/有一种心态叫舍得.html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