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培养完美女孩的101个公主故事  第1卷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培养完美女孩的101个公主故事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本书出售、求购地址：https://www.jiaokey.com/book/detail/13652028.html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关键词搜索：https://www.jiaokey.com/tag/培养完美女孩的101个公主故事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