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中医临床妙法绝招解析丛书  中医皮肤科临床妙法绝招解析</w:t>
      </w:r>
    </w:p>
    <w:p>
      <w:r>
        <w:rPr>
          <w:rFonts w:ascii="宋体" w:hAnsi="宋体" w:eastAsia="宋体"/>
          <w:sz w:val="24"/>
        </w:rPr>
        <w:t>秦裕辉，肖国士丛书总主编；秦裕辉，郭志华主审；肖国士，王军文主编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中医临床妙法绝招解析丛书  中医皮肤科临床妙法绝招解析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秦裕辉，肖国士丛书总主编；秦裕辉，郭志华主审；肖国士，王军文主编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本书出售、求购地址：https://www.jiaokey.com/book/detail/13652013.html</w:t>
      </w:r>
    </w:p>
    <w:p>
      <w:r>
        <w:t>更多相关图书推荐：https://www.jiaokey.com</w:t>
      </w:r>
    </w:p>
    <w:p>
      <w:r>
        <w:t>秦裕辉，肖国士丛书总主编；秦裕辉，郭志华主审；肖国士，王军文主编 其他作品：https://www.jiaokey.com/tag/秦裕辉，肖国士丛书总主编；秦裕辉，郭志华主审；肖国士，王军文主编.html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关键词搜索：https://www.jiaokey.com/tag/中医临床妙法绝招解析丛书  中医皮肤科临床妙法绝招解析.html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