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发展型社会政策视野下的省际对口支援研究  基于汶川地震灾后重建案例</w:t>
      </w:r>
    </w:p>
    <w:p>
      <w:r>
        <w:rPr>
          <w:rFonts w:ascii="宋体" w:hAnsi="宋体" w:eastAsia="宋体"/>
          <w:sz w:val="24"/>
        </w:rPr>
        <w:t>余翔著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发展型社会政策视野下的省际对口支援研究  基于汶川地震灾后重建案例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本书出售、求购地址：https://www.jiaokey.com/book/detail/13652005.html</w:t>
      </w:r>
    </w:p>
    <w:p>
      <w:r>
        <w:t>更多相关图书推荐：https://www.jiaokey.com</w:t>
      </w:r>
    </w:p>
    <w:p>
      <w:r>
        <w:t>余翔著 其他作品：https://www.jiaokey.com/tag/余翔著.html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关键词搜索：https://www.jiaokey.com/tag/发展型社会政策视野下的省际对口支援研究  基于汶川地震灾后重建案例.html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