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书名：戴·叶布瑞  澳大利亚麦考瑞大学校长</w:t>
      </w:r>
    </w:p>
    <w:p>
      <w:r>
        <w:t>作者：龙小农著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总页数：218</w:t>
      </w:r>
    </w:p>
    <w:p>
      <w:r>
        <w:t>更多请访问教客网: www.jiaokey.com</w:t>
      </w:r>
    </w:p>
    <w:p>
      <w:r>
        <w:t>戴·叶布瑞  澳大利亚麦考瑞大学校长 评论地址：https://www.jiaokey.com/book/detail/13651987.html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