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书名：预防医学导论</w:t>
      </w:r>
    </w:p>
    <w:p>
      <w:r>
        <w:t>作者:夏昭林主编；宋伟民，郭红卫副主编；常秀丽，吴庆，陈瑶君等编</w:t>
      </w:r>
    </w:p>
    <w:p>
      <w:r>
        <w:t>出版社:上海：复旦大学出版社</w:t>
      </w:r>
    </w:p>
    <w:p>
      <w:r>
        <w:t>出版日期：2014.09</w:t>
      </w:r>
    </w:p>
    <w:p>
      <w:r>
        <w:t>总页数：370</w:t>
      </w:r>
    </w:p>
    <w:p>
      <w:r>
        <w:t>更多请访问教客网:www.jiaokey.com</w:t>
      </w:r>
    </w:p>
    <w:p>
      <w:r>
        <w:t>预防医学导论评论地址：https://www.jiaokey.com/book/detail/13651975.html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