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经典读库3  每天学点实用经济学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经典读库3  每天学点实用经济学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本书出售、求购地址：https://www.jiaokey.com/book/detail/13651964.html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关键词搜索：https://www.jiaokey.com/tag/经典读库3  每天学点实用经济学.html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