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离太阳最近的行星  水星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离太阳最近的行星  水星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本书出售、求购地址：https://www.jiaokey.com/book/detail/13651949.html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关键词搜索：https://www.jiaokey.com/tag/离太阳最近的行星  水星.html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