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给教师的最有效的沟通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给教师的最有效的沟通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本书出售、求购地址：https://www.jiaokey.com/book/detail/13651943.html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关键词搜索：https://www.jiaokey.com/tag/给教师的最有效的沟通.html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