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书名：配送作业实训</w:t>
      </w:r>
    </w:p>
    <w:p>
      <w:r>
        <w:t>作者：陈玲，张敏霞主编；刘文勇，杨韧副主编</w:t>
      </w:r>
    </w:p>
    <w:p>
      <w:r>
        <w:t>出版社：北京:中国财富出版社,2014.08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配送作业实训 评论地址：https://www.jiaokey.com/book/detail/13651935.html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