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用伤口飞翔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用伤口飞翔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本书出售、求购地址：https://www.jiaokey.com/book/detail/13651923.html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关键词搜索：https://www.jiaokey.com/tag/用伤口飞翔.html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